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A2C9D" w14:textId="77777777" w:rsidR="008D6503" w:rsidRPr="00B03F7E" w:rsidRDefault="00000000">
      <w:pPr>
        <w:jc w:val="center"/>
        <w:rPr>
          <w:rFonts w:asciiTheme="majorHAnsi" w:hAnsiTheme="majorHAnsi" w:cstheme="majorHAnsi"/>
        </w:rPr>
      </w:pPr>
      <w:r w:rsidRPr="00B03F7E">
        <w:rPr>
          <w:rFonts w:asciiTheme="majorHAnsi" w:hAnsiTheme="majorHAnsi" w:cstheme="majorHAnsi"/>
          <w:b/>
          <w:sz w:val="36"/>
        </w:rPr>
        <w:t>THIS SEEMED LIKE A GOOD IDEA</w:t>
      </w:r>
      <w:r w:rsidRPr="00B03F7E">
        <w:rPr>
          <w:rFonts w:asciiTheme="majorHAnsi" w:hAnsiTheme="majorHAnsi" w:cstheme="majorHAnsi"/>
          <w:sz w:val="28"/>
        </w:rPr>
        <w:br/>
        <w:t>Yeast Beast Design Document</w:t>
      </w:r>
    </w:p>
    <w:p w14:paraId="034E8604" w14:textId="77777777" w:rsidR="008D6503" w:rsidRPr="00B03F7E" w:rsidRDefault="008D6503">
      <w:pPr>
        <w:rPr>
          <w:rFonts w:asciiTheme="majorHAnsi" w:hAnsiTheme="majorHAnsi" w:cstheme="majorHAnsi"/>
        </w:rPr>
      </w:pPr>
    </w:p>
    <w:p w14:paraId="7677E80B" w14:textId="77777777" w:rsidR="008D6503" w:rsidRPr="00B03F7E" w:rsidRDefault="00000000">
      <w:pPr>
        <w:pStyle w:val="Nadpis2"/>
        <w:rPr>
          <w:rFonts w:cstheme="majorHAnsi"/>
          <w:color w:val="auto"/>
          <w:u w:val="single"/>
        </w:rPr>
      </w:pPr>
      <w:r w:rsidRPr="00B03F7E">
        <w:rPr>
          <w:rFonts w:cstheme="majorHAnsi"/>
          <w:color w:val="auto"/>
          <w:u w:val="single"/>
        </w:rPr>
        <w:t>TEAM IDENTIFICATION</w:t>
      </w:r>
    </w:p>
    <w:p w14:paraId="710DEEB9" w14:textId="2A4189B0" w:rsidR="008D6503" w:rsidRPr="00B03F7E" w:rsidRDefault="00000000">
      <w:pPr>
        <w:rPr>
          <w:rFonts w:asciiTheme="majorHAnsi" w:hAnsiTheme="majorHAnsi" w:cstheme="majorHAnsi"/>
        </w:rPr>
      </w:pPr>
      <w:r w:rsidRPr="00B03F7E">
        <w:rPr>
          <w:rFonts w:asciiTheme="majorHAnsi" w:hAnsiTheme="majorHAnsi" w:cstheme="majorHAnsi"/>
          <w:b/>
        </w:rPr>
        <w:t>Yeast Beast Name:</w:t>
      </w:r>
    </w:p>
    <w:p w14:paraId="3E8C225F" w14:textId="77777777" w:rsidR="008D6503" w:rsidRPr="00B03F7E" w:rsidRDefault="008D6503">
      <w:pPr>
        <w:rPr>
          <w:rFonts w:asciiTheme="majorHAnsi" w:hAnsiTheme="majorHAnsi" w:cstheme="majorHAnsi"/>
        </w:rPr>
      </w:pPr>
    </w:p>
    <w:p w14:paraId="210F7765" w14:textId="77777777" w:rsidR="008D6503" w:rsidRPr="00B03F7E" w:rsidRDefault="00000000">
      <w:pPr>
        <w:pStyle w:val="Nadpis2"/>
        <w:rPr>
          <w:rFonts w:cstheme="majorHAnsi"/>
          <w:color w:val="auto"/>
          <w:u w:val="single"/>
        </w:rPr>
      </w:pPr>
      <w:r w:rsidRPr="00B03F7E">
        <w:rPr>
          <w:rFonts w:cstheme="majorHAnsi"/>
          <w:color w:val="auto"/>
          <w:u w:val="single"/>
        </w:rPr>
        <w:t>CONCEPT</w:t>
      </w:r>
    </w:p>
    <w:p w14:paraId="69643235" w14:textId="2F4C00CD" w:rsidR="008D6503" w:rsidRPr="00B03F7E" w:rsidRDefault="00000000">
      <w:pPr>
        <w:rPr>
          <w:rFonts w:asciiTheme="majorHAnsi" w:hAnsiTheme="majorHAnsi" w:cstheme="majorHAnsi"/>
        </w:rPr>
      </w:pPr>
      <w:r w:rsidRPr="00B03F7E">
        <w:rPr>
          <w:rFonts w:asciiTheme="majorHAnsi" w:hAnsiTheme="majorHAnsi" w:cstheme="majorHAnsi"/>
          <w:b/>
        </w:rPr>
        <w:t>Crate Brand/Type:</w:t>
      </w:r>
      <w:r w:rsidRPr="00B03F7E">
        <w:rPr>
          <w:rFonts w:asciiTheme="majorHAnsi" w:hAnsiTheme="majorHAnsi" w:cstheme="majorHAnsi"/>
        </w:rPr>
        <w:br/>
      </w:r>
      <w:r w:rsidRPr="00B03F7E">
        <w:rPr>
          <w:rFonts w:asciiTheme="majorHAnsi" w:hAnsiTheme="majorHAnsi" w:cstheme="majorHAnsi"/>
        </w:rPr>
        <w:br/>
      </w:r>
      <w:r w:rsidRPr="00B03F7E">
        <w:rPr>
          <w:rFonts w:asciiTheme="majorHAnsi" w:hAnsiTheme="majorHAnsi" w:cstheme="majorHAnsi"/>
          <w:b/>
        </w:rPr>
        <w:t xml:space="preserve">Integration Strategy: </w:t>
      </w:r>
      <w:r w:rsidRPr="00B03F7E">
        <w:rPr>
          <w:rFonts w:asciiTheme="majorHAnsi" w:hAnsiTheme="majorHAnsi" w:cstheme="majorHAnsi"/>
          <w:i/>
        </w:rPr>
        <w:t>How on earth did you fit the wheels and motor into 400x300 mm?</w:t>
      </w:r>
    </w:p>
    <w:p w14:paraId="43E71743" w14:textId="77777777" w:rsidR="008D6503" w:rsidRPr="00B03F7E" w:rsidRDefault="00000000" w:rsidP="00F763EF">
      <w:pPr>
        <w:ind w:firstLine="720"/>
        <w:rPr>
          <w:rFonts w:asciiTheme="majorHAnsi" w:hAnsiTheme="majorHAnsi" w:cstheme="majorHAnsi"/>
        </w:rPr>
      </w:pPr>
      <w:r w:rsidRPr="00B03F7E">
        <w:rPr>
          <w:rFonts w:ascii="Segoe UI Symbol" w:hAnsi="Segoe UI Symbol" w:cs="Segoe UI Symbol"/>
        </w:rPr>
        <w:t>☐</w:t>
      </w:r>
      <w:r w:rsidRPr="00B03F7E">
        <w:rPr>
          <w:rFonts w:asciiTheme="majorHAnsi" w:hAnsiTheme="majorHAnsi" w:cstheme="majorHAnsi"/>
        </w:rPr>
        <w:t xml:space="preserve"> Brute force</w:t>
      </w:r>
    </w:p>
    <w:p w14:paraId="1374306C" w14:textId="77777777" w:rsidR="008D6503" w:rsidRPr="00B03F7E" w:rsidRDefault="00000000" w:rsidP="00F763EF">
      <w:pPr>
        <w:ind w:firstLine="720"/>
        <w:rPr>
          <w:rFonts w:asciiTheme="majorHAnsi" w:hAnsiTheme="majorHAnsi" w:cstheme="majorHAnsi"/>
        </w:rPr>
      </w:pPr>
      <w:r w:rsidRPr="00B03F7E">
        <w:rPr>
          <w:rFonts w:ascii="Segoe UI Symbol" w:hAnsi="Segoe UI Symbol" w:cs="Segoe UI Symbol"/>
        </w:rPr>
        <w:t>☐</w:t>
      </w:r>
      <w:r w:rsidRPr="00B03F7E">
        <w:rPr>
          <w:rFonts w:asciiTheme="majorHAnsi" w:hAnsiTheme="majorHAnsi" w:cstheme="majorHAnsi"/>
        </w:rPr>
        <w:t xml:space="preserve"> Angle grinder &amp; hammer</w:t>
      </w:r>
    </w:p>
    <w:p w14:paraId="6B7252DC" w14:textId="77777777" w:rsidR="008D6503" w:rsidRPr="00B03F7E" w:rsidRDefault="00000000" w:rsidP="00F763EF">
      <w:pPr>
        <w:ind w:firstLine="720"/>
        <w:rPr>
          <w:rFonts w:asciiTheme="majorHAnsi" w:hAnsiTheme="majorHAnsi" w:cstheme="majorHAnsi"/>
        </w:rPr>
      </w:pPr>
      <w:r w:rsidRPr="00B03F7E">
        <w:rPr>
          <w:rFonts w:ascii="Segoe UI Symbol" w:hAnsi="Segoe UI Symbol" w:cs="Segoe UI Symbol"/>
        </w:rPr>
        <w:t>☐</w:t>
      </w:r>
      <w:r w:rsidRPr="00B03F7E">
        <w:rPr>
          <w:rFonts w:asciiTheme="majorHAnsi" w:hAnsiTheme="majorHAnsi" w:cstheme="majorHAnsi"/>
        </w:rPr>
        <w:t xml:space="preserve"> Black magic</w:t>
      </w:r>
    </w:p>
    <w:p w14:paraId="1BE1A188" w14:textId="4ADC05B5" w:rsidR="008D6503" w:rsidRPr="00B03F7E" w:rsidRDefault="00000000" w:rsidP="00F763EF">
      <w:pPr>
        <w:ind w:firstLine="720"/>
        <w:rPr>
          <w:rFonts w:asciiTheme="majorHAnsi" w:hAnsiTheme="majorHAnsi" w:cstheme="majorHAnsi"/>
        </w:rPr>
      </w:pPr>
      <w:r w:rsidRPr="00B03F7E">
        <w:rPr>
          <w:rFonts w:ascii="Segoe UI Symbol" w:hAnsi="Segoe UI Symbol" w:cs="Segoe UI Symbol"/>
        </w:rPr>
        <w:t>☐</w:t>
      </w:r>
      <w:r w:rsidRPr="00B03F7E">
        <w:rPr>
          <w:rFonts w:asciiTheme="majorHAnsi" w:hAnsiTheme="majorHAnsi" w:cstheme="majorHAnsi"/>
        </w:rPr>
        <w:t xml:space="preserve"> Other (detailed description):</w:t>
      </w:r>
      <w:r w:rsidR="00F763EF" w:rsidRPr="00B03F7E">
        <w:rPr>
          <w:rFonts w:asciiTheme="majorHAnsi" w:hAnsiTheme="majorHAnsi" w:cstheme="majorHAnsi"/>
        </w:rPr>
        <w:br/>
      </w:r>
      <w:r w:rsidR="00F763EF" w:rsidRPr="00B03F7E">
        <w:rPr>
          <w:rFonts w:asciiTheme="majorHAnsi" w:hAnsiTheme="majorHAnsi" w:cstheme="majorHAnsi"/>
        </w:rPr>
        <w:br/>
      </w:r>
      <w:r w:rsidR="00F763EF" w:rsidRPr="00B03F7E">
        <w:rPr>
          <w:rFonts w:asciiTheme="majorHAnsi" w:hAnsiTheme="majorHAnsi" w:cstheme="majorHAnsi"/>
        </w:rPr>
        <w:br/>
      </w:r>
      <w:r w:rsidR="00F763EF" w:rsidRPr="00B03F7E">
        <w:rPr>
          <w:rFonts w:asciiTheme="majorHAnsi" w:hAnsiTheme="majorHAnsi" w:cstheme="majorHAnsi"/>
        </w:rPr>
        <w:br/>
      </w:r>
      <w:r w:rsidR="00F763EF" w:rsidRPr="00B03F7E">
        <w:rPr>
          <w:rFonts w:asciiTheme="majorHAnsi" w:hAnsiTheme="majorHAnsi" w:cstheme="majorHAnsi"/>
        </w:rPr>
        <w:br/>
      </w:r>
    </w:p>
    <w:p w14:paraId="03EB5C34" w14:textId="77777777" w:rsidR="008D6503" w:rsidRPr="00B03F7E" w:rsidRDefault="00000000">
      <w:pPr>
        <w:pStyle w:val="Nadpis2"/>
        <w:rPr>
          <w:rFonts w:cstheme="majorHAnsi"/>
          <w:color w:val="auto"/>
          <w:u w:val="single"/>
        </w:rPr>
      </w:pPr>
      <w:r w:rsidRPr="00B03F7E">
        <w:rPr>
          <w:rFonts w:cstheme="majorHAnsi"/>
          <w:color w:val="auto"/>
          <w:u w:val="single"/>
        </w:rPr>
        <w:t>POWERTRAIN</w:t>
      </w:r>
    </w:p>
    <w:p w14:paraId="773CE412" w14:textId="386CC3DC" w:rsidR="008D6503" w:rsidRPr="00B03F7E" w:rsidRDefault="00000000">
      <w:pPr>
        <w:rPr>
          <w:rFonts w:asciiTheme="majorHAnsi" w:hAnsiTheme="majorHAnsi" w:cstheme="majorHAnsi"/>
        </w:rPr>
      </w:pPr>
      <w:r w:rsidRPr="00B03F7E">
        <w:rPr>
          <w:rFonts w:asciiTheme="majorHAnsi" w:hAnsiTheme="majorHAnsi" w:cstheme="majorHAnsi"/>
          <w:b/>
        </w:rPr>
        <w:t xml:space="preserve">Power Source: </w:t>
      </w:r>
      <w:r w:rsidRPr="00B03F7E">
        <w:rPr>
          <w:rFonts w:asciiTheme="majorHAnsi" w:hAnsiTheme="majorHAnsi" w:cstheme="majorHAnsi"/>
          <w:i/>
        </w:rPr>
        <w:t>(e.g., Xiaomi scooter, cordless drill, blender...)</w:t>
      </w:r>
      <w:r w:rsidRPr="00B03F7E">
        <w:rPr>
          <w:rFonts w:asciiTheme="majorHAnsi" w:hAnsiTheme="majorHAnsi" w:cstheme="majorHAnsi"/>
        </w:rPr>
        <w:br/>
      </w:r>
      <w:r w:rsidRPr="00B03F7E">
        <w:rPr>
          <w:rFonts w:asciiTheme="majorHAnsi" w:hAnsiTheme="majorHAnsi" w:cstheme="majorHAnsi"/>
        </w:rPr>
        <w:br/>
      </w:r>
    </w:p>
    <w:p w14:paraId="760674AE" w14:textId="77777777" w:rsidR="008D6503" w:rsidRPr="00B03F7E" w:rsidRDefault="00000000">
      <w:pPr>
        <w:rPr>
          <w:rFonts w:asciiTheme="majorHAnsi" w:hAnsiTheme="majorHAnsi" w:cstheme="majorHAnsi"/>
        </w:rPr>
      </w:pPr>
      <w:r w:rsidRPr="00B03F7E">
        <w:rPr>
          <w:rFonts w:asciiTheme="majorHAnsi" w:hAnsiTheme="majorHAnsi" w:cstheme="majorHAnsi"/>
          <w:b/>
        </w:rPr>
        <w:t xml:space="preserve">Voltage: </w:t>
      </w:r>
      <w:r w:rsidRPr="00B03F7E">
        <w:rPr>
          <w:rFonts w:asciiTheme="majorHAnsi" w:hAnsiTheme="majorHAnsi" w:cstheme="majorHAnsi"/>
        </w:rPr>
        <w:t>_______ V</w:t>
      </w:r>
      <w:r w:rsidRPr="00B03F7E">
        <w:rPr>
          <w:rFonts w:asciiTheme="majorHAnsi" w:hAnsiTheme="majorHAnsi" w:cstheme="majorHAnsi"/>
        </w:rPr>
        <w:tab/>
      </w:r>
      <w:r w:rsidRPr="00B03F7E">
        <w:rPr>
          <w:rFonts w:asciiTheme="majorHAnsi" w:hAnsiTheme="majorHAnsi" w:cstheme="majorHAnsi"/>
        </w:rPr>
        <w:tab/>
      </w:r>
      <w:r w:rsidRPr="00B03F7E">
        <w:rPr>
          <w:rFonts w:asciiTheme="majorHAnsi" w:hAnsiTheme="majorHAnsi" w:cstheme="majorHAnsi"/>
        </w:rPr>
        <w:tab/>
      </w:r>
      <w:r w:rsidRPr="00B03F7E">
        <w:rPr>
          <w:rFonts w:asciiTheme="majorHAnsi" w:hAnsiTheme="majorHAnsi" w:cstheme="majorHAnsi"/>
          <w:b/>
        </w:rPr>
        <w:t xml:space="preserve">Power: </w:t>
      </w:r>
      <w:r w:rsidRPr="00B03F7E">
        <w:rPr>
          <w:rFonts w:asciiTheme="majorHAnsi" w:hAnsiTheme="majorHAnsi" w:cstheme="majorHAnsi"/>
        </w:rPr>
        <w:t>_______ kW</w:t>
      </w:r>
    </w:p>
    <w:p w14:paraId="70B73803" w14:textId="3FA295E1" w:rsidR="008D6503" w:rsidRPr="00B03F7E" w:rsidRDefault="008D6503">
      <w:pPr>
        <w:rPr>
          <w:rFonts w:asciiTheme="majorHAnsi" w:hAnsiTheme="majorHAnsi" w:cstheme="majorHAnsi"/>
        </w:rPr>
      </w:pPr>
    </w:p>
    <w:p w14:paraId="31C1693C" w14:textId="77777777" w:rsidR="00F763EF" w:rsidRPr="00B03F7E" w:rsidRDefault="00F763EF">
      <w:pPr>
        <w:rPr>
          <w:rFonts w:asciiTheme="majorHAnsi" w:eastAsiaTheme="majorEastAsia" w:hAnsiTheme="majorHAnsi" w:cstheme="majorHAnsi"/>
          <w:b/>
          <w:bCs/>
          <w:sz w:val="26"/>
          <w:szCs w:val="26"/>
          <w:u w:val="single"/>
        </w:rPr>
      </w:pPr>
      <w:r w:rsidRPr="00B03F7E">
        <w:rPr>
          <w:rFonts w:cstheme="majorHAnsi"/>
          <w:u w:val="single"/>
        </w:rPr>
        <w:br w:type="page"/>
      </w:r>
    </w:p>
    <w:p w14:paraId="3FECAE38" w14:textId="239F4FB4" w:rsidR="008D6503" w:rsidRPr="00B03F7E" w:rsidRDefault="00000000">
      <w:pPr>
        <w:pStyle w:val="Nadpis2"/>
        <w:rPr>
          <w:rFonts w:cstheme="majorHAnsi"/>
          <w:color w:val="auto"/>
          <w:u w:val="single"/>
        </w:rPr>
      </w:pPr>
      <w:r w:rsidRPr="00B03F7E">
        <w:rPr>
          <w:rFonts w:cstheme="majorHAnsi"/>
          <w:color w:val="auto"/>
          <w:u w:val="single"/>
        </w:rPr>
        <w:lastRenderedPageBreak/>
        <w:t>AERO, STYLE &amp; BEAUTY</w:t>
      </w:r>
    </w:p>
    <w:p w14:paraId="5A15EC0D" w14:textId="6B0E72D5" w:rsidR="008D6503" w:rsidRPr="00B03F7E" w:rsidRDefault="00000000">
      <w:pPr>
        <w:rPr>
          <w:rFonts w:asciiTheme="majorHAnsi" w:hAnsiTheme="majorHAnsi" w:cstheme="majorHAnsi"/>
        </w:rPr>
      </w:pPr>
      <w:r w:rsidRPr="00B03F7E">
        <w:rPr>
          <w:rFonts w:asciiTheme="majorHAnsi" w:hAnsiTheme="majorHAnsi" w:cstheme="majorHAnsi"/>
          <w:b/>
        </w:rPr>
        <w:t xml:space="preserve">Aerodynamic Package: </w:t>
      </w:r>
      <w:r w:rsidRPr="00B03F7E">
        <w:rPr>
          <w:rFonts w:asciiTheme="majorHAnsi" w:hAnsiTheme="majorHAnsi" w:cstheme="majorHAnsi"/>
          <w:i/>
        </w:rPr>
        <w:t>Do you have wings? If yes, why?</w:t>
      </w:r>
      <w:r w:rsidR="00F763EF" w:rsidRPr="00B03F7E">
        <w:rPr>
          <w:rFonts w:asciiTheme="majorHAnsi" w:hAnsiTheme="majorHAnsi" w:cstheme="majorHAnsi"/>
          <w:i/>
        </w:rPr>
        <w:br/>
      </w:r>
      <w:r w:rsidR="00F763EF" w:rsidRPr="00B03F7E">
        <w:rPr>
          <w:rFonts w:asciiTheme="majorHAnsi" w:hAnsiTheme="majorHAnsi" w:cstheme="majorHAnsi"/>
          <w:iCs/>
        </w:rPr>
        <w:br/>
      </w:r>
      <w:r w:rsidR="00F763EF" w:rsidRPr="00B03F7E">
        <w:rPr>
          <w:rFonts w:asciiTheme="majorHAnsi" w:hAnsiTheme="majorHAnsi" w:cstheme="majorHAnsi"/>
          <w:iCs/>
        </w:rPr>
        <w:br/>
      </w:r>
      <w:r w:rsidR="00F763EF" w:rsidRPr="00B03F7E">
        <w:rPr>
          <w:rFonts w:asciiTheme="majorHAnsi" w:hAnsiTheme="majorHAnsi" w:cstheme="majorHAnsi"/>
          <w:iCs/>
        </w:rPr>
        <w:br/>
      </w:r>
      <w:r w:rsidR="00F763EF" w:rsidRPr="00B03F7E">
        <w:rPr>
          <w:rFonts w:asciiTheme="majorHAnsi" w:hAnsiTheme="majorHAnsi" w:cstheme="majorHAnsi"/>
          <w:iCs/>
        </w:rPr>
        <w:br/>
      </w:r>
    </w:p>
    <w:p w14:paraId="510980E4" w14:textId="77777777" w:rsidR="008D6503" w:rsidRPr="00B03F7E" w:rsidRDefault="00000000">
      <w:pPr>
        <w:rPr>
          <w:rFonts w:asciiTheme="majorHAnsi" w:hAnsiTheme="majorHAnsi" w:cstheme="majorHAnsi"/>
        </w:rPr>
      </w:pPr>
      <w:r w:rsidRPr="00B03F7E">
        <w:rPr>
          <w:rFonts w:asciiTheme="majorHAnsi" w:hAnsiTheme="majorHAnsi" w:cstheme="majorHAnsi"/>
          <w:b/>
        </w:rPr>
        <w:t>Special Effects:</w:t>
      </w:r>
    </w:p>
    <w:p w14:paraId="74A279F3" w14:textId="419289E9" w:rsidR="008D6503" w:rsidRPr="00B03F7E" w:rsidRDefault="00000000" w:rsidP="00F763EF">
      <w:pPr>
        <w:ind w:firstLine="720"/>
        <w:rPr>
          <w:rFonts w:asciiTheme="majorHAnsi" w:hAnsiTheme="majorHAnsi" w:cstheme="majorHAnsi"/>
        </w:rPr>
      </w:pPr>
      <w:r w:rsidRPr="00B03F7E">
        <w:rPr>
          <w:rFonts w:ascii="Segoe UI Symbol" w:hAnsi="Segoe UI Symbol" w:cs="Segoe UI Symbol"/>
        </w:rPr>
        <w:t>☐</w:t>
      </w:r>
      <w:r w:rsidRPr="00B03F7E">
        <w:rPr>
          <w:rFonts w:asciiTheme="majorHAnsi" w:hAnsiTheme="majorHAnsi" w:cstheme="majorHAnsi"/>
        </w:rPr>
        <w:t xml:space="preserve"> Lights / </w:t>
      </w:r>
      <w:proofErr w:type="spellStart"/>
      <w:r w:rsidR="00F763EF" w:rsidRPr="00B03F7E">
        <w:rPr>
          <w:rFonts w:asciiTheme="majorHAnsi" w:hAnsiTheme="majorHAnsi" w:cstheme="majorHAnsi"/>
        </w:rPr>
        <w:t>u</w:t>
      </w:r>
      <w:r w:rsidRPr="00B03F7E">
        <w:rPr>
          <w:rFonts w:asciiTheme="majorHAnsi" w:hAnsiTheme="majorHAnsi" w:cstheme="majorHAnsi"/>
        </w:rPr>
        <w:t>nderglow</w:t>
      </w:r>
      <w:proofErr w:type="spellEnd"/>
    </w:p>
    <w:p w14:paraId="182D584A" w14:textId="77777777" w:rsidR="008D6503" w:rsidRPr="00B03F7E" w:rsidRDefault="00000000" w:rsidP="00F763EF">
      <w:pPr>
        <w:ind w:firstLine="720"/>
        <w:rPr>
          <w:rFonts w:asciiTheme="majorHAnsi" w:hAnsiTheme="majorHAnsi" w:cstheme="majorHAnsi"/>
        </w:rPr>
      </w:pPr>
      <w:r w:rsidRPr="00B03F7E">
        <w:rPr>
          <w:rFonts w:ascii="Segoe UI Symbol" w:hAnsi="Segoe UI Symbol" w:cs="Segoe UI Symbol"/>
        </w:rPr>
        <w:t>☐</w:t>
      </w:r>
      <w:r w:rsidRPr="00B03F7E">
        <w:rPr>
          <w:rFonts w:asciiTheme="majorHAnsi" w:hAnsiTheme="majorHAnsi" w:cstheme="majorHAnsi"/>
        </w:rPr>
        <w:t xml:space="preserve"> Speakers</w:t>
      </w:r>
    </w:p>
    <w:p w14:paraId="1EA0CFD9" w14:textId="24584819" w:rsidR="008D6503" w:rsidRPr="00B03F7E" w:rsidRDefault="00000000" w:rsidP="00F763EF">
      <w:pPr>
        <w:ind w:firstLine="720"/>
        <w:rPr>
          <w:rFonts w:asciiTheme="majorHAnsi" w:hAnsiTheme="majorHAnsi" w:cstheme="majorHAnsi"/>
        </w:rPr>
      </w:pPr>
      <w:r w:rsidRPr="00B03F7E">
        <w:rPr>
          <w:rFonts w:ascii="Segoe UI Symbol" w:hAnsi="Segoe UI Symbol" w:cs="Segoe UI Symbol"/>
        </w:rPr>
        <w:t>☐</w:t>
      </w:r>
      <w:r w:rsidRPr="00B03F7E">
        <w:rPr>
          <w:rFonts w:asciiTheme="majorHAnsi" w:hAnsiTheme="majorHAnsi" w:cstheme="majorHAnsi"/>
        </w:rPr>
        <w:t xml:space="preserve"> Other unnecessary weight: </w:t>
      </w:r>
      <w:r w:rsidR="00F763EF" w:rsidRPr="00B03F7E">
        <w:rPr>
          <w:rFonts w:asciiTheme="majorHAnsi" w:hAnsiTheme="majorHAnsi" w:cstheme="majorHAnsi"/>
        </w:rPr>
        <w:br/>
      </w:r>
      <w:r w:rsidR="00F763EF" w:rsidRPr="00B03F7E">
        <w:rPr>
          <w:rFonts w:asciiTheme="majorHAnsi" w:hAnsiTheme="majorHAnsi" w:cstheme="majorHAnsi"/>
        </w:rPr>
        <w:br/>
      </w:r>
      <w:r w:rsidR="00F763EF" w:rsidRPr="00B03F7E">
        <w:rPr>
          <w:rFonts w:asciiTheme="majorHAnsi" w:hAnsiTheme="majorHAnsi" w:cstheme="majorHAnsi"/>
        </w:rPr>
        <w:br/>
      </w:r>
      <w:r w:rsidR="00F763EF" w:rsidRPr="00B03F7E">
        <w:rPr>
          <w:rFonts w:asciiTheme="majorHAnsi" w:hAnsiTheme="majorHAnsi" w:cstheme="majorHAnsi"/>
        </w:rPr>
        <w:br/>
      </w:r>
      <w:r w:rsidR="00F763EF" w:rsidRPr="00B03F7E">
        <w:rPr>
          <w:rFonts w:asciiTheme="majorHAnsi" w:hAnsiTheme="majorHAnsi" w:cstheme="majorHAnsi"/>
        </w:rPr>
        <w:br/>
      </w:r>
    </w:p>
    <w:p w14:paraId="1A527DD1" w14:textId="6E349AE6" w:rsidR="008D6503" w:rsidRPr="00B03F7E" w:rsidRDefault="00000000">
      <w:pPr>
        <w:rPr>
          <w:rFonts w:asciiTheme="majorHAnsi" w:hAnsiTheme="majorHAnsi" w:cstheme="majorHAnsi"/>
        </w:rPr>
      </w:pPr>
      <w:r w:rsidRPr="00B03F7E">
        <w:rPr>
          <w:rFonts w:asciiTheme="majorHAnsi" w:hAnsiTheme="majorHAnsi" w:cstheme="majorHAnsi"/>
          <w:b/>
        </w:rPr>
        <w:t xml:space="preserve">Driver Attire: </w:t>
      </w:r>
      <w:r w:rsidRPr="00B03F7E">
        <w:rPr>
          <w:rFonts w:asciiTheme="majorHAnsi" w:hAnsiTheme="majorHAnsi" w:cstheme="majorHAnsi"/>
          <w:i/>
        </w:rPr>
        <w:t>Describe the thematic driver costume</w:t>
      </w:r>
      <w:r w:rsidR="00F763EF" w:rsidRPr="00B03F7E">
        <w:rPr>
          <w:rFonts w:asciiTheme="majorHAnsi" w:hAnsiTheme="majorHAnsi" w:cstheme="majorHAnsi"/>
          <w:i/>
        </w:rPr>
        <w:br/>
      </w:r>
      <w:r w:rsidR="00F763EF" w:rsidRPr="00B03F7E">
        <w:rPr>
          <w:rFonts w:asciiTheme="majorHAnsi" w:hAnsiTheme="majorHAnsi" w:cstheme="majorHAnsi"/>
          <w:iCs/>
        </w:rPr>
        <w:br/>
      </w:r>
      <w:r w:rsidR="00F763EF" w:rsidRPr="00B03F7E">
        <w:rPr>
          <w:rFonts w:asciiTheme="majorHAnsi" w:hAnsiTheme="majorHAnsi" w:cstheme="majorHAnsi"/>
          <w:iCs/>
        </w:rPr>
        <w:br/>
      </w:r>
      <w:r w:rsidR="00F763EF" w:rsidRPr="00B03F7E">
        <w:rPr>
          <w:rFonts w:asciiTheme="majorHAnsi" w:hAnsiTheme="majorHAnsi" w:cstheme="majorHAnsi"/>
          <w:i/>
        </w:rPr>
        <w:br/>
      </w:r>
    </w:p>
    <w:p w14:paraId="125D6E3B" w14:textId="77777777" w:rsidR="008D6503" w:rsidRPr="00B03F7E" w:rsidRDefault="00000000">
      <w:pPr>
        <w:pStyle w:val="Nadpis2"/>
        <w:rPr>
          <w:rFonts w:cstheme="majorHAnsi"/>
          <w:color w:val="auto"/>
          <w:u w:val="single"/>
        </w:rPr>
      </w:pPr>
      <w:r w:rsidRPr="00B03F7E">
        <w:rPr>
          <w:rFonts w:cstheme="majorHAnsi"/>
          <w:color w:val="auto"/>
          <w:u w:val="single"/>
        </w:rPr>
        <w:t>ENGINEERING APPROACH</w:t>
      </w:r>
    </w:p>
    <w:p w14:paraId="1BD3DF09" w14:textId="1188BA63" w:rsidR="008D6503" w:rsidRPr="00B03F7E" w:rsidRDefault="00000000">
      <w:pPr>
        <w:rPr>
          <w:rFonts w:asciiTheme="majorHAnsi" w:hAnsiTheme="majorHAnsi" w:cstheme="majorHAnsi"/>
          <w:bCs/>
        </w:rPr>
      </w:pPr>
      <w:r w:rsidRPr="00B03F7E">
        <w:rPr>
          <w:rFonts w:asciiTheme="majorHAnsi" w:hAnsiTheme="majorHAnsi" w:cstheme="majorHAnsi"/>
          <w:b/>
        </w:rPr>
        <w:t>The stupidest idea on this vehicle:</w:t>
      </w:r>
      <w:r w:rsidR="00F763EF" w:rsidRPr="00B03F7E">
        <w:rPr>
          <w:rFonts w:asciiTheme="majorHAnsi" w:hAnsiTheme="majorHAnsi" w:cstheme="majorHAnsi"/>
          <w:b/>
        </w:rPr>
        <w:br/>
      </w:r>
      <w:r w:rsidR="00F763EF" w:rsidRPr="00B03F7E">
        <w:rPr>
          <w:rFonts w:asciiTheme="majorHAnsi" w:hAnsiTheme="majorHAnsi" w:cstheme="majorHAnsi"/>
          <w:bCs/>
        </w:rPr>
        <w:br/>
      </w:r>
    </w:p>
    <w:p w14:paraId="6783A12B" w14:textId="77777777" w:rsidR="008D6503" w:rsidRPr="00B03F7E" w:rsidRDefault="00000000">
      <w:pPr>
        <w:rPr>
          <w:rFonts w:asciiTheme="majorHAnsi" w:hAnsiTheme="majorHAnsi" w:cstheme="majorHAnsi"/>
        </w:rPr>
      </w:pPr>
      <w:r w:rsidRPr="00B03F7E">
        <w:rPr>
          <w:rFonts w:asciiTheme="majorHAnsi" w:hAnsiTheme="majorHAnsi" w:cstheme="majorHAnsi"/>
          <w:b/>
        </w:rPr>
        <w:t>Predicted Failure Mode:</w:t>
      </w:r>
    </w:p>
    <w:p w14:paraId="3FCAEBAD" w14:textId="77777777" w:rsidR="008D6503" w:rsidRPr="00B03F7E" w:rsidRDefault="00000000" w:rsidP="00F763EF">
      <w:pPr>
        <w:ind w:firstLine="720"/>
        <w:rPr>
          <w:rFonts w:asciiTheme="majorHAnsi" w:hAnsiTheme="majorHAnsi" w:cstheme="majorHAnsi"/>
        </w:rPr>
      </w:pPr>
      <w:r w:rsidRPr="00B03F7E">
        <w:rPr>
          <w:rFonts w:ascii="Segoe UI Symbol" w:hAnsi="Segoe UI Symbol" w:cs="Segoe UI Symbol"/>
        </w:rPr>
        <w:t>☐</w:t>
      </w:r>
      <w:r w:rsidRPr="00B03F7E">
        <w:rPr>
          <w:rFonts w:asciiTheme="majorHAnsi" w:hAnsiTheme="majorHAnsi" w:cstheme="majorHAnsi"/>
        </w:rPr>
        <w:t xml:space="preserve"> Battery explosion</w:t>
      </w:r>
    </w:p>
    <w:p w14:paraId="66C02BC1" w14:textId="77777777" w:rsidR="008D6503" w:rsidRPr="00B03F7E" w:rsidRDefault="00000000" w:rsidP="00F763EF">
      <w:pPr>
        <w:ind w:firstLine="720"/>
        <w:rPr>
          <w:rFonts w:asciiTheme="majorHAnsi" w:hAnsiTheme="majorHAnsi" w:cstheme="majorHAnsi"/>
        </w:rPr>
      </w:pPr>
      <w:r w:rsidRPr="00B03F7E">
        <w:rPr>
          <w:rFonts w:ascii="Segoe UI Symbol" w:hAnsi="Segoe UI Symbol" w:cs="Segoe UI Symbol"/>
        </w:rPr>
        <w:t>☐</w:t>
      </w:r>
      <w:r w:rsidRPr="00B03F7E">
        <w:rPr>
          <w:rFonts w:asciiTheme="majorHAnsi" w:hAnsiTheme="majorHAnsi" w:cstheme="majorHAnsi"/>
        </w:rPr>
        <w:t xml:space="preserve"> Structural disintegration of the crate</w:t>
      </w:r>
    </w:p>
    <w:p w14:paraId="755B7822" w14:textId="77777777" w:rsidR="008D6503" w:rsidRPr="00B03F7E" w:rsidRDefault="00000000" w:rsidP="00F763EF">
      <w:pPr>
        <w:ind w:firstLine="720"/>
        <w:rPr>
          <w:rFonts w:asciiTheme="majorHAnsi" w:hAnsiTheme="majorHAnsi" w:cstheme="majorHAnsi"/>
        </w:rPr>
      </w:pPr>
      <w:r w:rsidRPr="00B03F7E">
        <w:rPr>
          <w:rFonts w:ascii="Segoe UI Symbol" w:hAnsi="Segoe UI Symbol" w:cs="Segoe UI Symbol"/>
        </w:rPr>
        <w:t>☐</w:t>
      </w:r>
      <w:r w:rsidRPr="00B03F7E">
        <w:rPr>
          <w:rFonts w:asciiTheme="majorHAnsi" w:hAnsiTheme="majorHAnsi" w:cstheme="majorHAnsi"/>
        </w:rPr>
        <w:t xml:space="preserve"> Loss of driver in a corner</w:t>
      </w:r>
    </w:p>
    <w:p w14:paraId="051AFB7F" w14:textId="77777777" w:rsidR="00F763EF" w:rsidRPr="00B03F7E" w:rsidRDefault="00000000" w:rsidP="00F763EF">
      <w:pPr>
        <w:ind w:firstLine="720"/>
        <w:rPr>
          <w:rFonts w:asciiTheme="majorHAnsi" w:hAnsiTheme="majorHAnsi" w:cstheme="majorHAnsi"/>
          <w:u w:val="single"/>
        </w:rPr>
      </w:pPr>
      <w:r w:rsidRPr="00B03F7E">
        <w:rPr>
          <w:rFonts w:ascii="Segoe UI Symbol" w:hAnsi="Segoe UI Symbol" w:cs="Segoe UI Symbol"/>
        </w:rPr>
        <w:t>☐</w:t>
      </w:r>
      <w:r w:rsidRPr="00B03F7E">
        <w:rPr>
          <w:rFonts w:asciiTheme="majorHAnsi" w:hAnsiTheme="majorHAnsi" w:cstheme="majorHAnsi"/>
        </w:rPr>
        <w:t xml:space="preserve"> </w:t>
      </w:r>
      <w:r w:rsidR="00F763EF" w:rsidRPr="00B03F7E">
        <w:rPr>
          <w:rFonts w:asciiTheme="majorHAnsi" w:hAnsiTheme="majorHAnsi" w:cstheme="majorHAnsi"/>
        </w:rPr>
        <w:t>Other:</w:t>
      </w:r>
      <w:r w:rsidR="00F763EF" w:rsidRPr="00B03F7E">
        <w:rPr>
          <w:rFonts w:asciiTheme="majorHAnsi" w:hAnsiTheme="majorHAnsi" w:cstheme="majorHAnsi"/>
        </w:rPr>
        <w:br/>
      </w:r>
      <w:r w:rsidR="00F763EF" w:rsidRPr="00B03F7E">
        <w:rPr>
          <w:rFonts w:asciiTheme="majorHAnsi" w:hAnsiTheme="majorHAnsi" w:cstheme="majorHAnsi"/>
        </w:rPr>
        <w:br/>
      </w:r>
      <w:r w:rsidR="00F763EF" w:rsidRPr="00B03F7E">
        <w:rPr>
          <w:rFonts w:asciiTheme="majorHAnsi" w:hAnsiTheme="majorHAnsi" w:cstheme="majorHAnsi"/>
        </w:rPr>
        <w:br/>
      </w:r>
      <w:r w:rsidR="00F763EF" w:rsidRPr="00B03F7E">
        <w:rPr>
          <w:rFonts w:asciiTheme="majorHAnsi" w:hAnsiTheme="majorHAnsi" w:cstheme="majorHAnsi"/>
        </w:rPr>
        <w:br/>
      </w:r>
    </w:p>
    <w:p w14:paraId="7946C803" w14:textId="09BB9E74" w:rsidR="008D6503" w:rsidRPr="00B03F7E" w:rsidRDefault="00F763EF" w:rsidP="00940A38">
      <w:pPr>
        <w:pStyle w:val="Nadpis2"/>
        <w:jc w:val="center"/>
        <w:rPr>
          <w:rFonts w:eastAsiaTheme="minorEastAsia"/>
          <w:color w:val="auto"/>
          <w:sz w:val="22"/>
          <w:szCs w:val="22"/>
          <w:u w:val="single"/>
        </w:rPr>
      </w:pPr>
      <w:r w:rsidRPr="00B03F7E">
        <w:rPr>
          <w:color w:val="auto"/>
        </w:rPr>
        <w:br w:type="page"/>
      </w:r>
      <w:r w:rsidRPr="00B03F7E">
        <w:rPr>
          <w:color w:val="auto"/>
          <w:u w:val="single"/>
        </w:rPr>
        <w:lastRenderedPageBreak/>
        <w:t>SAFETY DISCLAIMER</w:t>
      </w:r>
    </w:p>
    <w:p w14:paraId="2B741826" w14:textId="3FB6F5F3" w:rsidR="008D6503" w:rsidRPr="00B03F7E" w:rsidRDefault="00000000">
      <w:pPr>
        <w:rPr>
          <w:rFonts w:asciiTheme="majorHAnsi" w:hAnsiTheme="majorHAnsi" w:cstheme="majorHAnsi"/>
        </w:rPr>
      </w:pPr>
      <w:r w:rsidRPr="00B03F7E">
        <w:rPr>
          <w:rFonts w:asciiTheme="majorHAnsi" w:hAnsiTheme="majorHAnsi" w:cstheme="majorHAnsi"/>
        </w:rPr>
        <w:t xml:space="preserve">We confirm the driver has a </w:t>
      </w:r>
      <w:r w:rsidR="00F763EF" w:rsidRPr="00B03F7E">
        <w:rPr>
          <w:rFonts w:asciiTheme="majorHAnsi" w:hAnsiTheme="majorHAnsi" w:cstheme="majorHAnsi"/>
        </w:rPr>
        <w:t xml:space="preserve">functional </w:t>
      </w:r>
      <w:r w:rsidRPr="00B03F7E">
        <w:rPr>
          <w:rFonts w:asciiTheme="majorHAnsi" w:hAnsiTheme="majorHAnsi" w:cstheme="majorHAnsi"/>
        </w:rPr>
        <w:t>helmet and we acknowledge that "Good Engineering Practice" is to be ignored during this event.</w:t>
      </w:r>
    </w:p>
    <w:p w14:paraId="1FCF236D" w14:textId="77777777" w:rsidR="008D6503" w:rsidRPr="00B03F7E" w:rsidRDefault="00000000">
      <w:pPr>
        <w:rPr>
          <w:rFonts w:asciiTheme="majorHAnsi" w:hAnsiTheme="majorHAnsi" w:cstheme="majorHAnsi"/>
        </w:rPr>
      </w:pPr>
      <w:r w:rsidRPr="00B03F7E">
        <w:rPr>
          <w:rFonts w:asciiTheme="majorHAnsi" w:hAnsiTheme="majorHAnsi" w:cstheme="majorHAnsi"/>
        </w:rPr>
        <w:br/>
      </w:r>
      <w:r w:rsidRPr="00B03F7E">
        <w:rPr>
          <w:rFonts w:asciiTheme="majorHAnsi" w:hAnsiTheme="majorHAnsi" w:cstheme="majorHAnsi"/>
        </w:rPr>
        <w:br/>
      </w:r>
    </w:p>
    <w:p w14:paraId="688EDA39" w14:textId="77777777" w:rsidR="008D6503" w:rsidRPr="00B03F7E" w:rsidRDefault="00000000">
      <w:pPr>
        <w:rPr>
          <w:rFonts w:asciiTheme="majorHAnsi" w:hAnsiTheme="majorHAnsi" w:cstheme="majorHAnsi"/>
        </w:rPr>
      </w:pPr>
      <w:r w:rsidRPr="00B03F7E">
        <w:rPr>
          <w:rFonts w:asciiTheme="majorHAnsi" w:hAnsiTheme="majorHAnsi" w:cstheme="majorHAnsi"/>
          <w:b/>
        </w:rPr>
        <w:t xml:space="preserve">Signature of Chief Engineer </w:t>
      </w:r>
      <w:r w:rsidRPr="00940A38">
        <w:rPr>
          <w:rFonts w:asciiTheme="majorHAnsi" w:hAnsiTheme="majorHAnsi" w:cstheme="majorHAnsi"/>
          <w:bCs/>
        </w:rPr>
        <w:t>(</w:t>
      </w:r>
      <w:r w:rsidRPr="00940A38">
        <w:rPr>
          <w:rFonts w:asciiTheme="majorHAnsi" w:hAnsiTheme="majorHAnsi" w:cstheme="majorHAnsi"/>
          <w:bCs/>
          <w:i/>
          <w:iCs/>
        </w:rPr>
        <w:t>or the person to blame</w:t>
      </w:r>
      <w:r w:rsidRPr="00940A38">
        <w:rPr>
          <w:rFonts w:asciiTheme="majorHAnsi" w:hAnsiTheme="majorHAnsi" w:cstheme="majorHAnsi"/>
          <w:bCs/>
        </w:rPr>
        <w:t>):</w:t>
      </w:r>
      <w:r w:rsidRPr="00B03F7E">
        <w:rPr>
          <w:rFonts w:asciiTheme="majorHAnsi" w:hAnsiTheme="majorHAnsi" w:cstheme="majorHAnsi"/>
          <w:b/>
        </w:rPr>
        <w:t xml:space="preserve"> </w:t>
      </w:r>
      <w:r w:rsidRPr="00B03F7E">
        <w:rPr>
          <w:rFonts w:asciiTheme="majorHAnsi" w:hAnsiTheme="majorHAnsi" w:cstheme="majorHAnsi"/>
        </w:rPr>
        <w:t>________________________________________</w:t>
      </w:r>
    </w:p>
    <w:sectPr w:rsidR="008D6503" w:rsidRPr="00B03F7E" w:rsidSect="00034616">
      <w:headerReference w:type="default" r:id="rId8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6C0F6" w14:textId="77777777" w:rsidR="00FD1791" w:rsidRDefault="00FD1791">
      <w:pPr>
        <w:spacing w:after="0" w:line="240" w:lineRule="auto"/>
      </w:pPr>
      <w:r>
        <w:separator/>
      </w:r>
    </w:p>
  </w:endnote>
  <w:endnote w:type="continuationSeparator" w:id="0">
    <w:p w14:paraId="1D9316C2" w14:textId="77777777" w:rsidR="00FD1791" w:rsidRDefault="00FD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382E5" w14:textId="77777777" w:rsidR="00FD1791" w:rsidRDefault="00FD1791">
      <w:pPr>
        <w:spacing w:after="0" w:line="240" w:lineRule="auto"/>
      </w:pPr>
      <w:r>
        <w:separator/>
      </w:r>
    </w:p>
  </w:footnote>
  <w:footnote w:type="continuationSeparator" w:id="0">
    <w:p w14:paraId="0A305963" w14:textId="77777777" w:rsidR="00FD1791" w:rsidRDefault="00FD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819"/>
      <w:gridCol w:w="4819"/>
    </w:tblGrid>
    <w:tr w:rsidR="008D6503" w:rsidRPr="00F763EF" w14:paraId="7E1E42F7" w14:textId="77777777">
      <w:tc>
        <w:tcPr>
          <w:tcW w:w="4819" w:type="dxa"/>
        </w:tcPr>
        <w:p w14:paraId="01A4CAB3" w14:textId="6447A213" w:rsidR="008D6503" w:rsidRPr="00F763EF" w:rsidRDefault="00B8050D">
          <w:pPr>
            <w:rPr>
              <w:rFonts w:asciiTheme="majorHAnsi" w:hAnsiTheme="majorHAnsi" w:cstheme="majorHAnsi"/>
            </w:rPr>
          </w:pPr>
          <w:r>
            <w:rPr>
              <w:rFonts w:asciiTheme="majorHAnsi" w:hAnsiTheme="majorHAnsi" w:cstheme="majorHAnsi"/>
            </w:rPr>
            <w:t>Yeast Beast FSCZ</w:t>
          </w:r>
          <w:r>
            <w:rPr>
              <w:rFonts w:asciiTheme="majorHAnsi" w:hAnsiTheme="majorHAnsi" w:cstheme="majorHAnsi"/>
            </w:rPr>
            <w:br/>
          </w:r>
        </w:p>
      </w:tc>
      <w:tc>
        <w:tcPr>
          <w:tcW w:w="4819" w:type="dxa"/>
        </w:tcPr>
        <w:p w14:paraId="2A00DCAB" w14:textId="38100DAA" w:rsidR="008D6503" w:rsidRPr="00F763EF" w:rsidRDefault="008D6503">
          <w:pPr>
            <w:jc w:val="right"/>
            <w:rPr>
              <w:rFonts w:asciiTheme="majorHAnsi" w:hAnsiTheme="majorHAnsi" w:cstheme="majorHAnsi"/>
              <w:bCs/>
            </w:rPr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48671330">
    <w:abstractNumId w:val="8"/>
  </w:num>
  <w:num w:numId="2" w16cid:durableId="287784142">
    <w:abstractNumId w:val="6"/>
  </w:num>
  <w:num w:numId="3" w16cid:durableId="1575234951">
    <w:abstractNumId w:val="5"/>
  </w:num>
  <w:num w:numId="4" w16cid:durableId="1026908760">
    <w:abstractNumId w:val="4"/>
  </w:num>
  <w:num w:numId="5" w16cid:durableId="2041203618">
    <w:abstractNumId w:val="7"/>
  </w:num>
  <w:num w:numId="6" w16cid:durableId="1741753273">
    <w:abstractNumId w:val="3"/>
  </w:num>
  <w:num w:numId="7" w16cid:durableId="873810257">
    <w:abstractNumId w:val="2"/>
  </w:num>
  <w:num w:numId="8" w16cid:durableId="787310487">
    <w:abstractNumId w:val="1"/>
  </w:num>
  <w:num w:numId="9" w16cid:durableId="1266384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2C50"/>
    <w:rsid w:val="0015074B"/>
    <w:rsid w:val="00261A36"/>
    <w:rsid w:val="0029639D"/>
    <w:rsid w:val="00326F90"/>
    <w:rsid w:val="004223A5"/>
    <w:rsid w:val="00620FC6"/>
    <w:rsid w:val="00700055"/>
    <w:rsid w:val="008665FE"/>
    <w:rsid w:val="008C5750"/>
    <w:rsid w:val="008D6503"/>
    <w:rsid w:val="00940A38"/>
    <w:rsid w:val="00AA1D8D"/>
    <w:rsid w:val="00AC1794"/>
    <w:rsid w:val="00B03F7E"/>
    <w:rsid w:val="00B47730"/>
    <w:rsid w:val="00B8050D"/>
    <w:rsid w:val="00B937B2"/>
    <w:rsid w:val="00CB0664"/>
    <w:rsid w:val="00E51D67"/>
    <w:rsid w:val="00F763EF"/>
    <w:rsid w:val="00F933E7"/>
    <w:rsid w:val="00FC693F"/>
    <w:rsid w:val="00FD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D8B655"/>
  <w14:defaultImageDpi w14:val="300"/>
  <w15:docId w15:val="{C698E812-066F-4975-A2A5-909962619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155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Noé Elis</cp:lastModifiedBy>
  <cp:revision>15</cp:revision>
  <dcterms:created xsi:type="dcterms:W3CDTF">2013-12-23T23:15:00Z</dcterms:created>
  <dcterms:modified xsi:type="dcterms:W3CDTF">2026-02-11T17:22:00Z</dcterms:modified>
  <cp:category/>
</cp:coreProperties>
</file>